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陆源碎屑岩的碱性成岩作用</w:t>
      </w:r>
    </w:p>
    <w:p>
      <w:r>
        <w:rPr>
          <w:rFonts w:ascii="宋体" w:hAnsi="宋体" w:eastAsia="宋体"/>
          <w:sz w:val="24"/>
        </w:rPr>
        <w:t>邱隆伟等编著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陆源碎屑岩的碱性成岩作用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邱隆伟等编著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本书出售、求购地址：https://www.jiaokey.com/book/detail/11731368.html</w:t>
      </w:r>
    </w:p>
    <w:p>
      <w:r>
        <w:t>更多相关图书推荐：https://www.jiaokey.com</w:t>
      </w:r>
    </w:p>
    <w:p>
      <w:r>
        <w:t>邱隆伟等编著 其他作品：https://www.jiaokey.com/tag/邱隆伟等编著.html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关键词搜索：https://www.jiaokey.com/tag/陆源碎屑岩的碱性成岩作用.html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