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书名：汽车底盘检修</w:t>
      </w:r>
    </w:p>
    <w:p>
      <w:r>
        <w:t>作者：梁其续主编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汽车底盘检修 评论地址：https://www.jiaokey.com/book/detail/11731366.html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