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文化适应与中心转移  近现代上海空间变迁的都市人类学研究</w:t>
      </w:r>
    </w:p>
    <w:p>
      <w:r>
        <w:rPr>
          <w:rFonts w:ascii="宋体" w:hAnsi="宋体" w:eastAsia="宋体"/>
          <w:sz w:val="24"/>
        </w:rPr>
        <w:t>张晓春著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文化适应与中心转移  近现代上海空间变迁的都市人类学研究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本书出售、求购地址：https://www.jiaokey.com/book/detail/11731359.html</w:t>
      </w:r>
    </w:p>
    <w:p>
      <w:r>
        <w:t>更多相关图书推荐：https://www.jiaokey.com</w:t>
      </w:r>
    </w:p>
    <w:p>
      <w:r>
        <w:t>张晓春著 其他作品：https://www.jiaokey.com/tag/张晓春著.html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关键词搜索：https://www.jiaokey.com/tag/文化适应与中心转移  近现代上海空间变迁的都市人类学研究.html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