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书名：人体经络穴位挂图</w:t>
      </w:r>
    </w:p>
    <w:p>
      <w:r>
        <w:t>作者：赖新生，黄泳编著；邢四宝绘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人体经络穴位挂图 评论地址：https://www.jiaokey.com/book/detail/11731321.html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