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书名：润扬长江公路大桥建设  第9册  摄影专辑</w:t>
      </w:r>
    </w:p>
    <w:p>
      <w:r>
        <w:t>作者：吴胜东主编</w:t>
      </w:r>
    </w:p>
    <w:p>
      <w:r>
        <w:t>出版社：交通,2006.05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润扬长江公路大桥建设  第9册  摄影专辑 评论地址：https://www.jiaokey.com/book/detail/11731294.html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