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奈特人体神经解剖彩色图谱</w:t>
      </w:r>
    </w:p>
    <w:p>
      <w:r>
        <w:rPr>
          <w:rFonts w:ascii="宋体" w:hAnsi="宋体" w:eastAsia="宋体"/>
          <w:sz w:val="24"/>
        </w:rPr>
        <w:t>（美）David L. Felten，Ralph F. Jozefowicz原著；崔益群主译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奈特人体神经解剖彩色图谱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L. Felten，Ralph F. Jozefowicz原著；崔益群主译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本书出售、求购地址：https://www.jiaokey.com/book/detail/11731283.html</w:t>
      </w:r>
    </w:p>
    <w:p>
      <w:r>
        <w:t>更多相关图书推荐：https://www.jiaokey.com</w:t>
      </w:r>
    </w:p>
    <w:p>
      <w:r>
        <w:t>（美）David L. Felten，Ralph F. Jozefowicz原著；崔益群主译 其他作品：https://www.jiaokey.com/tag/（美）David L. Felten，Ralph F. Jozefowicz原著；崔益群主译.html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关键词搜索：https://www.jiaokey.com/tag/奈特人体神经解剖彩色图谱.html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