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54种可利用野生动物繁育技术</w:t>
      </w:r>
    </w:p>
    <w:p>
      <w:r>
        <w:rPr>
          <w:rFonts w:ascii="宋体" w:hAnsi="宋体" w:eastAsia="宋体"/>
          <w:sz w:val="24"/>
        </w:rPr>
        <w:t>陈润生主编；王增年等编写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54种可利用野生动物繁育技术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陈润生主编；王增年等编写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本书出售、求购地址：https://www.jiaokey.com/book/detail/11731263.html</w:t>
      </w:r>
    </w:p>
    <w:p>
      <w:r>
        <w:t>更多相关图书推荐：https://www.jiaokey.com</w:t>
      </w:r>
    </w:p>
    <w:p>
      <w:r>
        <w:t>陈润生主编；王增年等编写 其他作品：https://www.jiaokey.com/tag/陈润生主编；王增年等编写.html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关键词搜索：https://www.jiaokey.com/tag/54种可利用野生动物繁育技术.html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