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农业低温灾害研究新进展</w:t>
      </w:r>
    </w:p>
    <w:p>
      <w:r>
        <w:rPr>
          <w:rFonts w:ascii="宋体" w:hAnsi="宋体" w:eastAsia="宋体"/>
          <w:sz w:val="24"/>
        </w:rPr>
        <w:t>李茂松，王道龙，（日）吉田久主编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农业低温灾害研究新进展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李茂松，王道龙，（日）吉田久主编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本书出售、求购地址：https://www.jiaokey.com/book/detail/11731237.html</w:t>
      </w:r>
    </w:p>
    <w:p>
      <w:r>
        <w:t>更多相关图书推荐：https://www.jiaokey.com</w:t>
      </w:r>
    </w:p>
    <w:p>
      <w:r>
        <w:t>李茂松，王道龙，（日）吉田久主编 其他作品：https://www.jiaokey.com/tag/李茂松，王道龙，（日）吉田久主编.html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关键词搜索：https://www.jiaokey.com/tag/农业低温灾害研究新进展.html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