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动物卫生经济学及其实践</w:t>
      </w:r>
    </w:p>
    <w:p>
      <w:r>
        <w:rPr>
          <w:rFonts w:ascii="宋体" w:hAnsi="宋体" w:eastAsia="宋体"/>
          <w:sz w:val="24"/>
        </w:rPr>
        <w:t>陆昌华，王长江，吴孜忞等著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动物卫生经济学及其实践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陆昌华，王长江，吴孜忞等著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本书出售、求购地址：https://www.jiaokey.com/book/detail/11731236.html</w:t>
      </w:r>
    </w:p>
    <w:p>
      <w:r>
        <w:t>更多相关图书推荐：https://www.jiaokey.com</w:t>
      </w:r>
    </w:p>
    <w:p>
      <w:r>
        <w:t>陆昌华，王长江，吴孜忞等著 其他作品：https://www.jiaokey.com/tag/陆昌华，王长江，吴孜忞等著.html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关键词搜索：https://www.jiaokey.com/tag/动物卫生经济学及其实践.html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