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成功导入平衡计分卡首部曲：战略拟定  直射靶心</w:t>
      </w:r>
    </w:p>
    <w:p>
      <w:r>
        <w:rPr>
          <w:rFonts w:ascii="宋体" w:hAnsi="宋体" w:eastAsia="宋体"/>
          <w:sz w:val="24"/>
        </w:rPr>
        <w:t>黄超吾编著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成功导入平衡计分卡首部曲：战略拟定  直射靶心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 学科: 研究) 企业管理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本书出售、求购地址：https://www.jiaokey.com/book/detail/11731107.html</w:t>
      </w:r>
    </w:p>
    <w:p>
      <w:r>
        <w:t>更多相关图书推荐：https://www.jiaokey.com</w:t>
      </w:r>
    </w:p>
    <w:p>
      <w:r>
        <w:t>黄超吾编著 其他作品：https://www.jiaokey.com/tag/黄超吾编著.html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关键词搜索：https://www.jiaokey.com/tag/企业管理(学科: 经济发展战略 学科: 研究) 企业管理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