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系统科学导论  复杂性探索</w:t>
      </w:r>
    </w:p>
    <w:p>
      <w:r>
        <w:rPr>
          <w:rFonts w:ascii="宋体" w:hAnsi="宋体" w:eastAsia="宋体"/>
          <w:sz w:val="24"/>
        </w:rPr>
        <w:t>颜泽贤，范冬萍，张华夏著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系统科学导论  复杂性探索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颜泽贤，范冬萍，张华夏著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本书出售、求购地址：https://www.jiaokey.com/book/detail/11731102.html</w:t>
      </w:r>
    </w:p>
    <w:p>
      <w:r>
        <w:t>更多相关图书推荐：https://www.jiaokey.com</w:t>
      </w:r>
    </w:p>
    <w:p>
      <w:r>
        <w:t>颜泽贤，范冬萍，张华夏著 其他作品：https://www.jiaokey.com/tag/颜泽贤，范冬萍，张华夏著.html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关键词搜索：https://www.jiaokey.com/tag/系统科学导论  复杂性探索.html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