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售楼尖锋  促使客户下定购房的实战教案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售楼尖锋  促使客户下定购房的实战教案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本书出售、求购地址：https://www.jiaokey.com/book/detail/11731095.html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关键词搜索：https://www.jiaokey.com/tag/售楼尖锋  促使客户下定购房的实战教案.html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