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书名：实现“北厢”历史的新跨越 河北省“一线两厢”战略曁“北厢”区域发展研讨会论文集</w:t>
      </w:r>
    </w:p>
    <w:p>
      <w:r>
        <w:t>作者：王亭亭，朱忠旗主编</w:t>
      </w:r>
    </w:p>
    <w:p>
      <w:r>
        <w:t>出版社：石家庄：河北人民出版社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实现“北厢”历史的新跨越 河北省“一线两厢”战略曁“北厢”区域发展研讨会论文集 评论地址：https://www.jiaokey.com/book/detail/11731081.html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