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三峡库区新型工业化发展研究</w:t>
      </w:r>
    </w:p>
    <w:p>
      <w:r>
        <w:rPr>
          <w:rFonts w:ascii="宋体" w:hAnsi="宋体" w:eastAsia="宋体"/>
          <w:sz w:val="24"/>
        </w:rPr>
        <w:t>魏大鹏，余健主编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三峡库区新型工业化发展研究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魏大鹏，余健主编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本书出售、求购地址：https://www.jiaokey.com/book/detail/11731073.html</w:t>
      </w:r>
    </w:p>
    <w:p>
      <w:r>
        <w:t>更多相关图书推荐：https://www.jiaokey.com</w:t>
      </w:r>
    </w:p>
    <w:p>
      <w:r>
        <w:t>魏大鹏，余健主编 其他作品：https://www.jiaokey.com/tag/魏大鹏，余健主编.html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关键词搜索：https://www.jiaokey.com/tag/三峡库区新型工业化发展研究.html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