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书名：实用进出口单证与实务</w:t>
      </w:r>
    </w:p>
    <w:p>
      <w:r>
        <w:t>作者：邵红万主编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实用进出口单证与实务 评论地址：https://www.jiaokey.com/book/detail/11731060.html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