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书名：机场运行</w:t>
      </w:r>
    </w:p>
    <w:p>
      <w:r>
        <w:t>作者：诺曼·阿什弗德（Norman Ashford），H. P. 马丁·斯坦顿（H. P. Martin Stanton），克里费顿 A. 摩尔（Clifton A. Moore）著；高金华等译</w:t>
      </w:r>
    </w:p>
    <w:p>
      <w:r>
        <w:t>出版社：北京：中国民航出版社</w:t>
      </w:r>
    </w:p>
    <w:p>
      <w:r>
        <w:t>出版日期：2006.06</w:t>
      </w:r>
    </w:p>
    <w:p>
      <w:r>
        <w:t>总页数：459</w:t>
      </w:r>
    </w:p>
    <w:p>
      <w:r>
        <w:t>更多请访问教客网: www.jiaokey.com</w:t>
      </w:r>
    </w:p>
    <w:p>
      <w:r>
        <w:t>机场运行 评论地址：https://www.jiaokey.com/book/detail/11731051.html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