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书名：中国民航市场结构重组、分类管制与协调政策研究</w:t>
      </w:r>
    </w:p>
    <w:p>
      <w:r>
        <w:t>作者：王志永著</w:t>
      </w:r>
    </w:p>
    <w:p>
      <w:r>
        <w:t>出版社：北京：中国民航出版社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中国民航市场结构重组、分类管制与协调政策研究 评论地址：https://www.jiaokey.com/book/detail/11731043.html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