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书名：论中国货币政策传导机制的不确定性</w:t>
      </w:r>
    </w:p>
    <w:p>
      <w:r>
        <w:t>作者：张勇著</w:t>
      </w:r>
    </w:p>
    <w:p>
      <w:r>
        <w:t>出版社：北京：人民出版社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论中国货币政策传导机制的不确定性 评论地址：https://www.jiaokey.com/book/detail/11731023.html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