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书名：走进中国绿都  福建三明导游词</w:t>
      </w:r>
    </w:p>
    <w:p>
      <w:r>
        <w:t>作者：李鹭英主编；福建省三明市旅游局编</w:t>
      </w:r>
    </w:p>
    <w:p>
      <w:r>
        <w:t>出版社：北京：中国旅游出版社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走进中国绿都  福建三明导游词 评论地址：https://www.jiaokey.com/book/detail/11731020.html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