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书名：大众媒介公信力理论研究</w:t>
      </w:r>
    </w:p>
    <w:p>
      <w:r>
        <w:t>作者：喻国明主编；张洪忠著</w:t>
      </w:r>
    </w:p>
    <w:p>
      <w:r>
        <w:t>出版社：北京：人民出版社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大众媒介公信力理论研究 评论地址：https://www.jiaokey.com/book/detail/11731019.html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