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书名：构建社会主义和谐社会纵横谈</w:t>
      </w:r>
    </w:p>
    <w:p>
      <w:r>
        <w:t>作者：邓吉雄，陈志强主编</w:t>
      </w:r>
    </w:p>
    <w:p>
      <w:r>
        <w:t>出版社：长沙：湖南人民出版社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构建社会主义和谐社会纵横谈 评论地址：https://www.jiaokey.com/book/detail/11731017.html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