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书名：英国与欧洲反法西斯抵抗运动</w:t>
      </w:r>
    </w:p>
    <w:p>
      <w:r>
        <w:t>作者：赵克仁著</w:t>
      </w:r>
    </w:p>
    <w:p>
      <w:r>
        <w:t>出版社：石家庄：河北人民出版社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英国与欧洲反法西斯抵抗运动 评论地址：https://www.jiaokey.com/book/detail/11731004.html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