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大众媒介公信力测评研究</w:t>
      </w:r>
    </w:p>
    <w:p>
      <w:r>
        <w:rPr>
          <w:rFonts w:ascii="宋体" w:hAnsi="宋体" w:eastAsia="宋体"/>
          <w:sz w:val="24"/>
        </w:rPr>
        <w:t>喻国明主编；靳一著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大众媒介公信力测评研究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喻国明主编；靳一著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本书出售、求购地址：https://www.jiaokey.com/book/detail/11730918.html</w:t>
      </w:r>
    </w:p>
    <w:p>
      <w:r>
        <w:t>更多相关图书推荐：https://www.jiaokey.com</w:t>
      </w:r>
    </w:p>
    <w:p>
      <w:r>
        <w:t>喻国明主编；靳一著 其他作品：https://www.jiaokey.com/tag/喻国明主编；靳一著.html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关键词搜索：https://www.jiaokey.com/tag/大众媒介公信力测评研究.html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