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追求·探索·发展  上海市梅陇中学校本教学研究论文集</w:t>
      </w:r>
    </w:p>
    <w:p>
      <w:r>
        <w:rPr>
          <w:rFonts w:ascii="宋体" w:hAnsi="宋体" w:eastAsia="宋体"/>
          <w:sz w:val="24"/>
        </w:rPr>
        <w:t>陈观林主编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0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追求·探索·发展  上海市梅陇中学校本教学研究论文集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本书出售、求购地址：https://www.jiaokey.com/book/detail/11730871.html</w:t>
      </w:r>
    </w:p>
    <w:p>
      <w:r>
        <w:t>更多相关图书推荐：https://www.jiaokey.com</w:t>
      </w:r>
    </w:p>
    <w:p>
      <w:r>
        <w:t>陈观林主编 其他作品：https://www.jiaokey.com/tag/陈观林主编.html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