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书名：民族地区旅游业与生态环境协调发展研究</w:t>
      </w:r>
    </w:p>
    <w:p>
      <w:r>
        <w:t>作者：邓光奇编著</w:t>
      </w:r>
    </w:p>
    <w:p>
      <w:r>
        <w:t>出版社：北京：中央民族大学出版社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民族地区旅游业与生态环境协调发展研究 评论地址：https://www.jiaokey.com/book/detail/11730809.html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