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女性高职教育研究与实践 female higher vocational education</w:t>
      </w:r>
    </w:p>
    <w:p>
      <w:r>
        <w:rPr>
          <w:rFonts w:ascii="宋体" w:hAnsi="宋体" w:eastAsia="宋体"/>
          <w:sz w:val="24"/>
        </w:rPr>
        <w:t>姚钦英，吴宏岳主编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女性高职教育研究与实践 female higher vocational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姚钦英，吴宏岳主编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本书出售、求购地址：https://www.jiaokey.com/book/detail/11730713.html</w:t>
      </w:r>
    </w:p>
    <w:p>
      <w:r>
        <w:t>更多相关图书推荐：https://www.jiaokey.com</w:t>
      </w:r>
    </w:p>
    <w:p>
      <w:r>
        <w:t>姚钦英，吴宏岳主编 其他作品：https://www.jiaokey.com/tag/姚钦英，吴宏岳主编.html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关键词搜索：https://www.jiaokey.com/tag/女性高职教育研究与实践 female higher vocational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