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隐身小托尼历险记</w:t>
      </w:r>
    </w:p>
    <w:p>
      <w:r>
        <w:rPr>
          <w:rFonts w:ascii="宋体" w:hAnsi="宋体" w:eastAsia="宋体"/>
          <w:sz w:val="24"/>
        </w:rPr>
        <w:t>（意）贾尼·罗大里（Gianni Rodari）著；李婧敬译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隐身小托尼历险记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（意）贾尼·罗大里（Gianni Rodari）著；李婧敬译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本书出售、求购地址：https://www.jiaokey.com/book/detail/11730704.html</w:t>
      </w:r>
    </w:p>
    <w:p>
      <w:r>
        <w:t>更多相关图书推荐：https://www.jiaokey.com</w:t>
      </w:r>
    </w:p>
    <w:p>
      <w:r>
        <w:t>（意）贾尼·罗大里（Gianni Rodari）著；李婧敬译 其他作品：https://www.jiaokey.com/tag/（意）贾尼·罗大里（Gianni Rodari）著；李婧敬译.html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关键词搜索：https://www.jiaokey.com/tag/隐身小托尼历险记.html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