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书名：傲霜集  中国第一代女建筑师张玉泉诗词书画选</w:t>
      </w:r>
    </w:p>
    <w:p>
      <w:r>
        <w:t>作者：张玉泉著</w:t>
      </w:r>
    </w:p>
    <w:p>
      <w:r>
        <w:t>出版社：北京:地质出版社,2006.10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傲霜集  中国第一代女建筑师张玉泉诗词书画选 评论地址：https://www.jiaokey.com/book/detail/11730666.html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