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世界屋脊青藏行  心灵的旅程</w:t>
      </w:r>
    </w:p>
    <w:p>
      <w:r>
        <w:rPr>
          <w:rFonts w:ascii="宋体" w:hAnsi="宋体" w:eastAsia="宋体"/>
          <w:sz w:val="24"/>
        </w:rPr>
        <w:t>孙家斌，施宽利主编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世界屋脊青藏行  心灵的旅程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孙家斌，施宽利主编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本书出售、求购地址：https://www.jiaokey.com/book/detail/11730654.html</w:t>
      </w:r>
    </w:p>
    <w:p>
      <w:r>
        <w:t>更多相关图书推荐：https://www.jiaokey.com</w:t>
      </w:r>
    </w:p>
    <w:p>
      <w:r>
        <w:t>孙家斌，施宽利主编 其他作品：https://www.jiaokey.com/tag/孙家斌，施宽利主编.html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关键词搜索：https://www.jiaokey.com/tag/世界屋脊青藏行  心灵的旅程.html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