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罗默《高级宏观经济学》  第1和2版  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罗默《高级宏观经济学》  第1和2版  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本书出售、求购地址：https://www.jiaokey.com/book/detail/11730650.html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关键词搜索：https://www.jiaokey.com/tag/罗默《高级宏观经济学》  第1和2版  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