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世界先进制造业和现代服务业发展典型经验</w:t>
      </w:r>
    </w:p>
    <w:p>
      <w:r>
        <w:rPr>
          <w:rFonts w:ascii="宋体" w:hAnsi="宋体" w:eastAsia="宋体"/>
          <w:sz w:val="24"/>
        </w:rPr>
        <w:t>中华人民共和国科学技术部编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世界先进制造业和现代服务业发展典型经验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本书出售、求购地址：https://www.jiaokey.com/book/detail/11730647.html</w:t>
      </w:r>
    </w:p>
    <w:p>
      <w:r>
        <w:t>更多相关图书推荐：https://www.jiaokey.com</w:t>
      </w:r>
    </w:p>
    <w:p>
      <w:r>
        <w:t>中华人民共和国科学技术部编 其他作品：https://www.jiaokey.com/tag/中华人民共和国科学技术部编.html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关键词搜索：https://www.jiaokey.com/tag/世界先进制造业和现代服务业发展典型经验.html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