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书名：秘书人员岗位培训手册  秘书人员应知应会的8大工作事项和122个工作小项</w:t>
      </w:r>
    </w:p>
    <w:p>
      <w:r>
        <w:t>作者：洪锦兰，谭丽燕编著</w:t>
      </w:r>
    </w:p>
    <w:p>
      <w:r>
        <w:t>出版社：北京：人民邮电出版社</w:t>
      </w:r>
    </w:p>
    <w:p>
      <w:r>
        <w:t>出版日期：2006.10</w:t>
      </w:r>
    </w:p>
    <w:p>
      <w:r>
        <w:t>总页数：287</w:t>
      </w:r>
    </w:p>
    <w:p>
      <w:r>
        <w:t>更多请访问教客网: www.jiaokey.com</w:t>
      </w:r>
    </w:p>
    <w:p>
      <w:r>
        <w:t>秘书人员岗位培训手册  秘书人员应知应会的8大工作事项和122个工作小项 评论地址：https://www.jiaokey.com/book/detail/11730630.html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