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航天英雄杨利伟的童年</w:t>
      </w:r>
    </w:p>
    <w:p>
      <w:r>
        <w:rPr>
          <w:rFonts w:ascii="宋体" w:hAnsi="宋体" w:eastAsia="宋体"/>
          <w:sz w:val="24"/>
        </w:rPr>
        <w:t>李晖编；余志立绘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99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0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99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航天英雄杨利伟的童年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李晖编；余志立绘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杨利伟-生平事迹-少年读物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本书出售、求购地址：https://www.jiaokey.com/book/detail/11730628.html</w:t>
      </w:r>
    </w:p>
    <w:p>
      <w:r>
        <w:t>更多相关图书推荐：https://www.jiaokey.com</w:t>
      </w:r>
    </w:p>
    <w:p>
      <w:r>
        <w:t>李晖编；余志立绘 其他作品：https://www.jiaokey.com/tag/李晖编；余志立绘.html</w:t>
      </w:r>
    </w:p>
    <w:p>
      <w:r>
        <w:t>广州：广州暨南大学出版社 出版图书：https://www.jiaokey.com/tag/广州：广州暨南大学出版社.html</w:t>
      </w:r>
    </w:p>
    <w:p>
      <w:r>
        <w:t>关键词搜索：https://www.jiaokey.com/tag/杨利伟-生平事迹-少年读物.html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