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品牌与现代高效果业  2006年全国果树学术研讨会论文集</w:t>
      </w:r>
    </w:p>
    <w:p>
      <w:r>
        <w:rPr>
          <w:rFonts w:ascii="宋体" w:hAnsi="宋体" w:eastAsia="宋体"/>
          <w:sz w:val="24"/>
        </w:rPr>
        <w:t>朱文灿，汤庆春，董雪华主编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品牌与现代高效果业  2006年全国果树学术研讨会论文集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朱文灿，汤庆春，董雪华主编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本书出售、求购地址：https://www.jiaokey.com/book/detail/11730627.html</w:t>
      </w:r>
    </w:p>
    <w:p>
      <w:r>
        <w:t>更多相关图书推荐：https://www.jiaokey.com</w:t>
      </w:r>
    </w:p>
    <w:p>
      <w:r>
        <w:t>朱文灿，汤庆春，董雪华主编 其他作品：https://www.jiaokey.com/tag/朱文灿，汤庆春，董雪华主编.html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关键词搜索：https://www.jiaokey.com/tag/品牌与现代高效果业  2006年全国果树学术研讨会论文集.html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