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中国贸易平衡波动研究  成因、周期、影响及应对分析</w:t>
      </w:r>
    </w:p>
    <w:p>
      <w:r>
        <w:rPr>
          <w:rFonts w:ascii="宋体" w:hAnsi="宋体" w:eastAsia="宋体"/>
          <w:sz w:val="24"/>
        </w:rPr>
        <w:t>郑桂环，史德信，汪寿阳著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中国贸易平衡波动研究  成因、周期、影响及应对分析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郑桂环，史德信，汪寿阳著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本书出售、求购地址：https://www.jiaokey.com/book/detail/11730614.html</w:t>
      </w:r>
    </w:p>
    <w:p>
      <w:r>
        <w:t>更多相关图书推荐：https://www.jiaokey.com</w:t>
      </w:r>
    </w:p>
    <w:p>
      <w:r>
        <w:t>郑桂环，史德信，汪寿阳著 其他作品：https://www.jiaokey.com/tag/郑桂环，史德信，汪寿阳著.html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关键词搜索：https://www.jiaokey.com/tag/中国贸易平衡波动研究  成因、周期、影响及应对分析.html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