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书名：清远之置  创新资源配置创出新潜力</w:t>
      </w:r>
    </w:p>
    <w:p>
      <w:r>
        <w:t>作者：马家庆主编</w:t>
      </w:r>
    </w:p>
    <w:p>
      <w:r>
        <w:t>出版社：广州:华南理工大学出版社,2006.07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清远之置  创新资源配置创出新潜力 评论地址：https://www.jiaokey.com/book/detail/11730575.html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