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书名：石排史抄</w:t>
      </w:r>
    </w:p>
    <w:p>
      <w:r>
        <w:t>作者：翟崇碧，杨宝霖主编</w:t>
      </w:r>
    </w:p>
    <w:p>
      <w:r>
        <w:t>出版社：广州:广东人民出版社,2006.08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石排史抄 评论地址：https://www.jiaokey.com/book/detail/11730569.html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