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参与式治理 中国社区建设实证研究 a postitive study on urban community building in China</w:t>
      </w:r>
    </w:p>
    <w:p>
      <w:r>
        <w:rPr>
          <w:rFonts w:ascii="宋体" w:hAnsi="宋体" w:eastAsia="宋体"/>
          <w:sz w:val="24"/>
        </w:rPr>
        <w:t>王敬尧著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参与式治理 中国社区建设实证研究 a postitive study on urban community building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本书出售、求购地址：https://www.jiaokey.com/book/detail/11730516.html</w:t>
      </w:r>
    </w:p>
    <w:p>
      <w:r>
        <w:t>更多相关图书推荐：https://www.jiaokey.com</w:t>
      </w:r>
    </w:p>
    <w:p>
      <w:r>
        <w:t>王敬尧著 其他作品：https://www.jiaokey.com/tag/王敬尧著.html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关键词搜索：https://www.jiaokey.com/tag/参与式治理 中国社区建设实证研究 a postitive study on urban community building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