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书名：道路交通安全法与相关知识考试题库</w:t>
      </w:r>
    </w:p>
    <w:p>
      <w:r>
        <w:t>作者：甘肃省公安厅交通警察总队编写组编</w:t>
      </w:r>
    </w:p>
    <w:p>
      <w:r>
        <w:t>出版社：兰州：甘肃科学技术出版社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道路交通安全法与相关知识考试题库 评论地址：https://www.jiaokey.com/book/detail/11730470.html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