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八面埋伏  一个品牌策划师的商界感悟</w:t>
      </w:r>
    </w:p>
    <w:p>
      <w:r>
        <w:rPr>
          <w:rFonts w:ascii="宋体" w:hAnsi="宋体" w:eastAsia="宋体"/>
          <w:sz w:val="24"/>
        </w:rPr>
        <w:t>徐志坚著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八面埋伏  一个品牌策划师的商界感悟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本书出售、求购地址：https://www.jiaokey.com/book/detail/11730449.html</w:t>
      </w:r>
    </w:p>
    <w:p>
      <w:r>
        <w:t>更多相关图书推荐：https://www.jiaokey.com</w:t>
      </w:r>
    </w:p>
    <w:p>
      <w:r>
        <w:t>徐志坚著 其他作品：https://www.jiaokey.com/tag/徐志坚著.html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关键词搜索：https://www.jiaokey.com/tag/企业管理：质量管理-案例-中国.html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