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辽宁种植业发展与科技进步</w:t>
      </w:r>
    </w:p>
    <w:p>
      <w:r>
        <w:rPr>
          <w:rFonts w:ascii="宋体" w:hAnsi="宋体" w:eastAsia="宋体"/>
          <w:sz w:val="24"/>
        </w:rPr>
        <w:t>陶承光，邓纯宝主编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辽宁种植业发展与科技进步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陶承光，邓纯宝主编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本书出售、求购地址：https://www.jiaokey.com/book/detail/11730437.html</w:t>
      </w:r>
    </w:p>
    <w:p>
      <w:r>
        <w:t>更多相关图书推荐：https://www.jiaokey.com</w:t>
      </w:r>
    </w:p>
    <w:p>
      <w:r>
        <w:t>陶承光，邓纯宝主编 其他作品：https://www.jiaokey.com/tag/陶承光，邓纯宝主编.html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关键词搜索：https://www.jiaokey.com/tag/辽宁种植业发展与科技进步.html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