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寻觅幸福水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寻觅幸福水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本书出售、求购地址：https://www.jiaokey.com/book/detail/11730405.html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关键词搜索：https://www.jiaokey.com/tag/寻觅幸福水.html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