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名人是怎样炼成的  99位政治家</w:t>
      </w:r>
    </w:p>
    <w:p>
      <w:r>
        <w:rPr>
          <w:rFonts w:ascii="宋体" w:hAnsi="宋体" w:eastAsia="宋体"/>
          <w:sz w:val="24"/>
        </w:rPr>
        <w:t>陈仲丹，闵凡祥主编；奚庆庆，周慧等编著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名人是怎样炼成的  99位政治家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陈仲丹，闵凡祥主编；奚庆庆，周慧等编著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本书出售、求购地址：https://www.jiaokey.com/book/detail/11730363.html</w:t>
      </w:r>
    </w:p>
    <w:p>
      <w:r>
        <w:t>更多相关图书推荐：https://www.jiaokey.com</w:t>
      </w:r>
    </w:p>
    <w:p>
      <w:r>
        <w:t>陈仲丹，闵凡祥主编；奚庆庆，周慧等编著 其他作品：https://www.jiaokey.com/tag/陈仲丹，闵凡祥主编；奚庆庆，周慧等编著.html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关键词搜索：https://www.jiaokey.com/tag/名人是怎样炼成的  99位政治家.html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