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黄欧东画传  1905-1993</w:t>
      </w:r>
    </w:p>
    <w:p>
      <w:r>
        <w:rPr>
          <w:rFonts w:ascii="宋体" w:hAnsi="宋体" w:eastAsia="宋体"/>
          <w:sz w:val="24"/>
        </w:rPr>
        <w:t>黄唯亮，黄唯炜，杜晓明编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黄欧东画传  1905-1993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黄唯亮，黄唯炜，杜晓明编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领导人员(学科: 传记 地点: 中国 年代: 现代) 领导人员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本书出售、求购地址：https://www.jiaokey.com/book/detail/11730326.html</w:t>
      </w:r>
    </w:p>
    <w:p>
      <w:r>
        <w:t>更多相关图书推荐：https://www.jiaokey.com</w:t>
      </w:r>
    </w:p>
    <w:p>
      <w:r>
        <w:t>黄唯亮，黄唯炜，杜晓明编 其他作品：https://www.jiaokey.com/tag/黄唯亮，黄唯炜，杜晓明编.html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关键词搜索：https://www.jiaokey.com/tag/领导人员(学科: 传记 地点: 中国 年代: 现代) 领导人员.html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