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通行车辆计重收费实施指南</w:t>
      </w:r>
    </w:p>
    <w:p>
      <w:r>
        <w:rPr>
          <w:rFonts w:ascii="宋体" w:hAnsi="宋体" w:eastAsia="宋体"/>
          <w:sz w:val="24"/>
        </w:rPr>
        <w:t>孙兴焕主编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通行车辆计重收费实施指南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本书出售、求购地址：https://www.jiaokey.com/book/detail/11730322.html</w:t>
      </w:r>
    </w:p>
    <w:p>
      <w:r>
        <w:t>更多相关图书推荐：https://www.jiaokey.com</w:t>
      </w:r>
    </w:p>
    <w:p>
      <w:r>
        <w:t>孙兴焕主编 其他作品：https://www.jiaokey.com/tag/孙兴焕主编.html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关键词搜索：https://www.jiaokey.com/tag/通行车辆计重收费实施指南.html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