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21世纪中国人力资源竞争战略研究</w:t>
      </w:r>
    </w:p>
    <w:p>
      <w:r>
        <w:rPr>
          <w:rFonts w:ascii="宋体" w:hAnsi="宋体" w:eastAsia="宋体"/>
          <w:sz w:val="24"/>
        </w:rPr>
        <w:t>金仁淑著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21世纪中国人力资源竞争战略研究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本书出售、求购地址：https://www.jiaokey.com/book/detail/11730308.html</w:t>
      </w:r>
    </w:p>
    <w:p>
      <w:r>
        <w:t>更多相关图书推荐：https://www.jiaokey.com</w:t>
      </w:r>
    </w:p>
    <w:p>
      <w:r>
        <w:t>金仁淑著 其他作品：https://www.jiaokey.com/tag/金仁淑著.html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关键词搜索：https://www.jiaokey.com/tag/21世纪中国人力资源竞争战略研究.html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