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书名：自主创新探源  中国研究与开发的实证分析</w:t>
      </w:r>
    </w:p>
    <w:p>
      <w:r>
        <w:t>作者：赵细康，温宪元著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自主创新探源  中国研究与开发的实证分析 评论地址：https://www.jiaokey.com/book/detail/11730299.html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