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书名：兰州理工大学管理制度汇编  党建与思想政治工作管理制度</w:t>
      </w:r>
    </w:p>
    <w:p>
      <w:r>
        <w:t>作者：《兰州理工大学管理制度汇编》编辑委员会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总页数：119</w:t>
      </w:r>
    </w:p>
    <w:p>
      <w:r>
        <w:t>更多请访问教客网: www.jiaokey.com</w:t>
      </w:r>
    </w:p>
    <w:p>
      <w:r>
        <w:t>兰州理工大学管理制度汇编  党建与思想政治工作管理制度 评论地址：https://www.jiaokey.com/book/detail/11730291.html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