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纪检、监察、审计工作管理制度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总页数：86</w:t>
      </w:r>
    </w:p>
    <w:p>
      <w:r>
        <w:t>更多请访问教客网: www.jiaokey.com</w:t>
      </w:r>
    </w:p>
    <w:p>
      <w:r>
        <w:t>兰州理工大学管理制度汇编  纪检、监察、审计工作管理制度 评论地址：https://www.jiaokey.com/book/detail/11730289.html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