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书名：获得爱、成功和金钱的魔法咒语  世界上对青年成长最有益的59个神奇秘方</w:t>
      </w:r>
    </w:p>
    <w:p>
      <w:r>
        <w:t>作者:艾伦主笔</w:t>
      </w:r>
    </w:p>
    <w:p>
      <w:r>
        <w:t>出版社:北京：中国言实出版社</w:t>
      </w:r>
    </w:p>
    <w:p>
      <w:r>
        <w:t>出版日期：2006.10</w:t>
      </w:r>
    </w:p>
    <w:p>
      <w:r>
        <w:t>总页数：260</w:t>
      </w:r>
    </w:p>
    <w:p>
      <w:r>
        <w:t>更多请访问教客网:www.jiaokey.com</w:t>
      </w:r>
    </w:p>
    <w:p>
      <w:r>
        <w:t>获得爱、成功和金钱的魔法咒语  世界上对青年成长最有益的59个神奇秘方评论地址：https://www.jiaokey.com/book/detail/11730287.html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